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956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1479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капительного ремонта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Бусыгиной Татьяне Федоровне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капительного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Бусыгиной Татьяне Федоровне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Бусыгиной Т</w:t>
      </w:r>
      <w:r>
        <w:rPr>
          <w:rFonts w:ascii="Times New Roman" w:eastAsia="Times New Roman" w:hAnsi="Times New Roman" w:cs="Times New Roman"/>
          <w:sz w:val="28"/>
          <w:szCs w:val="28"/>
        </w:rPr>
        <w:t>атьяны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Федоровн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капительного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8601999247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взноса на капительный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0 по 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размере 32978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28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1 по 08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8308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деле № _2-</w:t>
      </w:r>
      <w:r>
        <w:rPr>
          <w:rFonts w:ascii="Times New Roman" w:eastAsia="Times New Roman" w:hAnsi="Times New Roman" w:cs="Times New Roman"/>
          <w:sz w:val="20"/>
          <w:szCs w:val="20"/>
        </w:rPr>
        <w:t>956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Антипова Н.А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8">
    <w:name w:val="cat-PassportData grp-15 rplc-8"/>
    <w:basedOn w:val="DefaultParagraphFont"/>
  </w:style>
  <w:style w:type="character" w:customStyle="1" w:styleId="cat-ExternalSystemDefinedgrp-19rplc-9">
    <w:name w:val="cat-ExternalSystemDefined grp-19 rplc-9"/>
    <w:basedOn w:val="DefaultParagraphFont"/>
  </w:style>
  <w:style w:type="character" w:customStyle="1" w:styleId="cat-ExternalSystemDefinedgrp-18rplc-10">
    <w:name w:val="cat-ExternalSystemDefined grp-1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